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BD6" w:rsidRDefault="001F401F">
      <w:r>
        <w:rPr>
          <w:b/>
        </w:rPr>
        <w:t xml:space="preserve">Institution Name: </w:t>
      </w:r>
      <w:r>
        <w:t>Srinath University, Jamshedpur, Jharkhand</w:t>
      </w:r>
    </w:p>
    <w:p w:rsidR="00822BD6" w:rsidRDefault="001F401F">
      <w:r>
        <w:rPr>
          <w:b/>
        </w:rPr>
        <w:t xml:space="preserve">Event Type: </w:t>
      </w:r>
      <w:r>
        <w:t>Faculty Development Programme (FDP)</w:t>
      </w:r>
    </w:p>
    <w:p w:rsidR="00822BD6" w:rsidRDefault="001F401F">
      <w:r>
        <w:rPr>
          <w:b/>
        </w:rPr>
        <w:t xml:space="preserve">Event Name: </w:t>
      </w:r>
      <w:r>
        <w:t>Impact of Artificial Intelligence and Machine Learning in Mechanical Engineering for Sustainable Development</w:t>
      </w:r>
    </w:p>
    <w:p w:rsidR="00822BD6" w:rsidRDefault="001F401F">
      <w:r>
        <w:rPr>
          <w:b/>
        </w:rPr>
        <w:t xml:space="preserve">Event Start Date: </w:t>
      </w:r>
      <w:r>
        <w:t>21-07-2026</w:t>
      </w:r>
    </w:p>
    <w:p w:rsidR="00822BD6" w:rsidRDefault="001F401F">
      <w:r>
        <w:rPr>
          <w:b/>
        </w:rPr>
        <w:t xml:space="preserve">Event End Date: </w:t>
      </w:r>
      <w:r>
        <w:t>25-07-2026</w:t>
      </w:r>
    </w:p>
    <w:p w:rsidR="00822BD6" w:rsidRDefault="001F401F">
      <w:r>
        <w:rPr>
          <w:b/>
        </w:rPr>
        <w:t xml:space="preserve">FDP Mode: </w:t>
      </w:r>
      <w:r>
        <w:t>Online</w:t>
      </w:r>
    </w:p>
    <w:p w:rsidR="00822BD6" w:rsidRDefault="001F401F">
      <w:r>
        <w:rPr>
          <w:b/>
        </w:rPr>
        <w:t xml:space="preserve">FDP Organizing Department: </w:t>
      </w:r>
      <w:r>
        <w:t>Department of Mechanical Engineering, School of Engineering</w:t>
      </w:r>
    </w:p>
    <w:p w:rsidR="00822BD6" w:rsidRPr="00326281" w:rsidRDefault="001F401F">
      <w:pPr>
        <w:pStyle w:val="Heading2"/>
        <w:rPr>
          <w:rFonts w:ascii="Times New Roman" w:hAnsi="Times New Roman" w:cs="Times New Roman"/>
          <w:sz w:val="24"/>
          <w:szCs w:val="24"/>
        </w:rPr>
      </w:pPr>
      <w:r w:rsidRPr="00326281">
        <w:rPr>
          <w:rFonts w:ascii="Times New Roman" w:hAnsi="Times New Roman" w:cs="Times New Roman"/>
          <w:color w:val="auto"/>
          <w:sz w:val="24"/>
          <w:szCs w:val="24"/>
        </w:rPr>
        <w:t>About FDP</w:t>
      </w:r>
    </w:p>
    <w:p w:rsidR="00822BD6" w:rsidRDefault="001F401F" w:rsidP="00326281">
      <w:pPr>
        <w:jc w:val="both"/>
      </w:pPr>
      <w:r>
        <w:t>This five-day online Faculty Development Programme aims to familiarize faculty members, researchers, and industry professionals with the transformative role of Artificial Intelligence (AI) and Machine Learning (ML) in Mechanical Engineering. The programme focuses on AI-driven manufacturing, predictive maintenance, additive manufacturing, advanced materials, and sustainable engineering practices. It provides participants with contemporary knowledge and practical insights to integrate AI and ML into teaching, research, and industrial applications.</w:t>
      </w:r>
    </w:p>
    <w:p w:rsidR="00822BD6" w:rsidRPr="00326281" w:rsidRDefault="001F401F">
      <w:pPr>
        <w:pStyle w:val="Heading2"/>
        <w:rPr>
          <w:rFonts w:ascii="Times New Roman" w:hAnsi="Times New Roman" w:cs="Times New Roman"/>
          <w:color w:val="auto"/>
          <w:sz w:val="24"/>
          <w:szCs w:val="24"/>
        </w:rPr>
      </w:pPr>
      <w:r w:rsidRPr="00326281">
        <w:rPr>
          <w:rFonts w:ascii="Times New Roman" w:hAnsi="Times New Roman" w:cs="Times New Roman"/>
          <w:color w:val="auto"/>
          <w:sz w:val="24"/>
          <w:szCs w:val="24"/>
        </w:rPr>
        <w:t>Topics Covered</w:t>
      </w:r>
    </w:p>
    <w:p w:rsidR="00822BD6" w:rsidRDefault="001F401F">
      <w:pPr>
        <w:pStyle w:val="ListBullet"/>
      </w:pPr>
      <w:r>
        <w:t>Role of AI in Additive Manufacturing</w:t>
      </w:r>
    </w:p>
    <w:p w:rsidR="00822BD6" w:rsidRDefault="001F401F">
      <w:pPr>
        <w:pStyle w:val="ListBullet"/>
      </w:pPr>
      <w:r>
        <w:t>Impact of AI in Mechanical Engineering</w:t>
      </w:r>
    </w:p>
    <w:p w:rsidR="00822BD6" w:rsidRDefault="001F401F">
      <w:pPr>
        <w:pStyle w:val="ListBullet"/>
      </w:pPr>
      <w:r>
        <w:t>Polymers and Composite Materials</w:t>
      </w:r>
    </w:p>
    <w:p w:rsidR="00822BD6" w:rsidRDefault="001F401F">
      <w:pPr>
        <w:pStyle w:val="ListBullet"/>
      </w:pPr>
      <w:r>
        <w:t>Applications of Machine Learning in Manufacturing Processes</w:t>
      </w:r>
    </w:p>
    <w:p w:rsidR="00822BD6" w:rsidRDefault="001F401F">
      <w:pPr>
        <w:pStyle w:val="ListBullet"/>
      </w:pPr>
      <w:r>
        <w:t>AI-driven Predictive Maintenance</w:t>
      </w:r>
    </w:p>
    <w:p w:rsidR="00822BD6" w:rsidRDefault="001F401F">
      <w:pPr>
        <w:pStyle w:val="ListBullet"/>
      </w:pPr>
      <w:r>
        <w:t>Smart Manufacturing for Sustainable Mechanical Engineering</w:t>
      </w:r>
    </w:p>
    <w:p w:rsidR="00822BD6" w:rsidRPr="00326281" w:rsidRDefault="001F401F">
      <w:pPr>
        <w:pStyle w:val="Heading2"/>
        <w:rPr>
          <w:rFonts w:ascii="Times New Roman" w:hAnsi="Times New Roman" w:cs="Times New Roman"/>
          <w:color w:val="auto"/>
          <w:sz w:val="24"/>
          <w:szCs w:val="24"/>
        </w:rPr>
      </w:pPr>
      <w:r w:rsidRPr="00326281">
        <w:rPr>
          <w:rFonts w:ascii="Times New Roman" w:hAnsi="Times New Roman" w:cs="Times New Roman"/>
          <w:color w:val="auto"/>
          <w:sz w:val="24"/>
          <w:szCs w:val="24"/>
        </w:rPr>
        <w:t>Speakers</w:t>
      </w:r>
    </w:p>
    <w:p w:rsidR="00822BD6" w:rsidRDefault="001F401F">
      <w:pPr>
        <w:pStyle w:val="ListBullet"/>
      </w:pPr>
      <w:r>
        <w:t>Dr. T.V.K. Gupta – Associate Professor (ME), VNIT Nagpur</w:t>
      </w:r>
    </w:p>
    <w:p w:rsidR="00822BD6" w:rsidRDefault="001F401F">
      <w:pPr>
        <w:pStyle w:val="ListBullet"/>
      </w:pPr>
      <w:r>
        <w:t>Dr. Ranjeet Kr. Sahu – Assistant Professor (ME), NIT Surathkal</w:t>
      </w:r>
    </w:p>
    <w:p w:rsidR="00822BD6" w:rsidRDefault="001F401F">
      <w:pPr>
        <w:pStyle w:val="ListBullet"/>
      </w:pPr>
      <w:r>
        <w:t>Dr. Saikat Ranjan Maity – Associate Professor (ME), NIT Jamshedpur</w:t>
      </w:r>
    </w:p>
    <w:p w:rsidR="00822BD6" w:rsidRDefault="001F401F">
      <w:pPr>
        <w:pStyle w:val="ListBullet"/>
      </w:pPr>
      <w:r>
        <w:t>Dr. R. Vaira Vignesh – Assistant Professor (ME), Amrita School of Engineering, Coimbatore</w:t>
      </w:r>
    </w:p>
    <w:p w:rsidR="00822BD6" w:rsidRDefault="001F401F">
      <w:pPr>
        <w:pStyle w:val="ListBullet"/>
      </w:pPr>
      <w:r>
        <w:t>Prof. (Dr.) Anshuman Srivastava – Indian Institute of Packaging, Lucknow</w:t>
      </w:r>
    </w:p>
    <w:p w:rsidR="00822BD6" w:rsidRDefault="001F401F">
      <w:pPr>
        <w:pStyle w:val="ListBullet"/>
      </w:pPr>
      <w:r>
        <w:t>Dr. Jitendra Kr. Katiyar – Associate Professor (ME), MIT Manipal</w:t>
      </w:r>
    </w:p>
    <w:p w:rsidR="00822BD6" w:rsidRDefault="001F401F">
      <w:pPr>
        <w:pStyle w:val="ListBullet"/>
      </w:pPr>
      <w:r>
        <w:t>Dr. Ranjan Kr. Ghadai – Associate Professor (ME), MIT Manipal</w:t>
      </w:r>
    </w:p>
    <w:p w:rsidR="00822BD6" w:rsidRDefault="001F401F">
      <w:pPr>
        <w:pStyle w:val="ListBullet"/>
      </w:pPr>
      <w:r>
        <w:lastRenderedPageBreak/>
        <w:t>Dr. Akash Kumar Bhoi – Assistant Professor (ETCE), Symbiosis Institute of Technology, Pune</w:t>
      </w:r>
    </w:p>
    <w:p w:rsidR="00822BD6" w:rsidRDefault="001F401F">
      <w:pPr>
        <w:pStyle w:val="ListBullet"/>
      </w:pPr>
      <w:r>
        <w:t>Dr. Abhinandan Kumar – Assistant Professor (ME), Srinath University</w:t>
      </w:r>
    </w:p>
    <w:p w:rsidR="00822BD6" w:rsidRPr="00326281" w:rsidRDefault="001F401F">
      <w:pPr>
        <w:pStyle w:val="Heading2"/>
        <w:rPr>
          <w:rFonts w:ascii="Times New Roman" w:hAnsi="Times New Roman" w:cs="Times New Roman"/>
          <w:color w:val="auto"/>
          <w:sz w:val="24"/>
          <w:szCs w:val="24"/>
        </w:rPr>
      </w:pPr>
      <w:r w:rsidRPr="00326281">
        <w:rPr>
          <w:rFonts w:ascii="Times New Roman" w:hAnsi="Times New Roman" w:cs="Times New Roman"/>
          <w:color w:val="auto"/>
          <w:sz w:val="24"/>
          <w:szCs w:val="24"/>
        </w:rPr>
        <w:t>Who can participate?</w:t>
      </w:r>
    </w:p>
    <w:p w:rsidR="00822BD6" w:rsidRDefault="001F401F">
      <w:r>
        <w:t>Faculty Members, Research Scholars, PG/UG Students, and Industry Professionals.</w:t>
      </w:r>
    </w:p>
    <w:p w:rsidR="00822BD6" w:rsidRPr="00326281" w:rsidRDefault="001F401F">
      <w:pPr>
        <w:pStyle w:val="Heading2"/>
        <w:rPr>
          <w:rFonts w:ascii="Times New Roman" w:hAnsi="Times New Roman" w:cs="Times New Roman"/>
          <w:color w:val="auto"/>
          <w:sz w:val="24"/>
          <w:szCs w:val="24"/>
        </w:rPr>
      </w:pPr>
      <w:r w:rsidRPr="00326281">
        <w:rPr>
          <w:rFonts w:ascii="Times New Roman" w:hAnsi="Times New Roman" w:cs="Times New Roman"/>
          <w:color w:val="auto"/>
          <w:sz w:val="24"/>
          <w:szCs w:val="24"/>
        </w:rPr>
        <w:t>Registration</w:t>
      </w:r>
    </w:p>
    <w:p w:rsidR="00822BD6" w:rsidRDefault="001F401F">
      <w:r>
        <w:t>Registration Starts: 25 June 2026</w:t>
      </w:r>
      <w:r>
        <w:br/>
        <w:t>Last Date of Registration: 20 July 2026</w:t>
      </w:r>
    </w:p>
    <w:p w:rsidR="007B7C87" w:rsidRDefault="007B7C87"/>
    <w:p w:rsidR="00822BD6" w:rsidRPr="00326281" w:rsidRDefault="001F401F">
      <w:pPr>
        <w:pStyle w:val="Heading2"/>
        <w:rPr>
          <w:rFonts w:ascii="Times New Roman" w:hAnsi="Times New Roman" w:cs="Times New Roman"/>
          <w:color w:val="auto"/>
          <w:sz w:val="24"/>
          <w:szCs w:val="24"/>
        </w:rPr>
      </w:pPr>
      <w:r w:rsidRPr="00326281">
        <w:rPr>
          <w:rFonts w:ascii="Times New Roman" w:hAnsi="Times New Roman" w:cs="Times New Roman"/>
          <w:color w:val="auto"/>
          <w:sz w:val="24"/>
          <w:szCs w:val="24"/>
        </w:rPr>
        <w:t>Contact Person</w:t>
      </w:r>
      <w:r w:rsidR="007B7C87">
        <w:rPr>
          <w:rFonts w:ascii="Times New Roman" w:hAnsi="Times New Roman" w:cs="Times New Roman"/>
          <w:color w:val="auto"/>
          <w:sz w:val="24"/>
          <w:szCs w:val="24"/>
        </w:rPr>
        <w:t xml:space="preserve"> (</w:t>
      </w:r>
      <w:r w:rsidR="007B7C87" w:rsidRPr="007B7C87">
        <w:rPr>
          <w:rFonts w:ascii="Times New Roman" w:hAnsi="Times New Roman" w:cs="Times New Roman"/>
          <w:color w:val="auto"/>
          <w:sz w:val="24"/>
          <w:szCs w:val="24"/>
        </w:rPr>
        <w:t>Convener of the FDP</w:t>
      </w:r>
      <w:r w:rsidR="007B7C87">
        <w:rPr>
          <w:rFonts w:ascii="Times New Roman" w:hAnsi="Times New Roman" w:cs="Times New Roman"/>
          <w:color w:val="auto"/>
          <w:sz w:val="24"/>
          <w:szCs w:val="24"/>
        </w:rPr>
        <w:t>)</w:t>
      </w:r>
    </w:p>
    <w:p w:rsidR="004D6A0B" w:rsidRDefault="001F401F" w:rsidP="004D6A0B">
      <w:pPr>
        <w:spacing w:after="0"/>
        <w:jc w:val="both"/>
      </w:pPr>
      <w:r>
        <w:t xml:space="preserve">Dr. </w:t>
      </w:r>
      <w:proofErr w:type="spellStart"/>
      <w:r>
        <w:t>Kamlendra</w:t>
      </w:r>
      <w:proofErr w:type="spellEnd"/>
      <w:r>
        <w:t xml:space="preserve"> Vikram</w:t>
      </w:r>
      <w:r w:rsidR="007B7C87">
        <w:t xml:space="preserve"> </w:t>
      </w:r>
    </w:p>
    <w:p w:rsidR="004D6A0B" w:rsidRDefault="004D6A0B" w:rsidP="004D6A0B">
      <w:pPr>
        <w:spacing w:after="0"/>
        <w:jc w:val="both"/>
      </w:pPr>
      <w:r>
        <w:t>Assistant Professor</w:t>
      </w:r>
      <w:r w:rsidR="007B7C87">
        <w:t xml:space="preserve"> (ME)</w:t>
      </w:r>
      <w:r>
        <w:t xml:space="preserve"> </w:t>
      </w:r>
      <w:bookmarkStart w:id="0" w:name="_GoBack"/>
      <w:bookmarkEnd w:id="0"/>
    </w:p>
    <w:p w:rsidR="004D6A0B" w:rsidRDefault="004D6A0B" w:rsidP="004D6A0B">
      <w:pPr>
        <w:spacing w:after="0" w:line="360" w:lineRule="auto"/>
        <w:jc w:val="both"/>
      </w:pPr>
      <w:r>
        <w:t>Department of Mechanical Engineering,</w:t>
      </w:r>
    </w:p>
    <w:p w:rsidR="00822BD6" w:rsidRDefault="004D6A0B" w:rsidP="004D6A0B">
      <w:pPr>
        <w:spacing w:after="0" w:line="360" w:lineRule="auto"/>
      </w:pPr>
      <w:r>
        <w:t>Srinath University,</w:t>
      </w:r>
      <w:r>
        <w:t xml:space="preserve"> </w:t>
      </w:r>
      <w:proofErr w:type="spellStart"/>
      <w:r>
        <w:t>Adityapur</w:t>
      </w:r>
      <w:proofErr w:type="spellEnd"/>
      <w:r>
        <w:t>,</w:t>
      </w:r>
      <w:r>
        <w:t xml:space="preserve"> </w:t>
      </w:r>
      <w:r>
        <w:t>Jamshedpur, Jharkhand, India</w:t>
      </w:r>
      <w:r w:rsidR="001F401F">
        <w:br/>
        <w:t>Mobile: 7418230106, 8074189208</w:t>
      </w:r>
    </w:p>
    <w:p w:rsidR="00822BD6" w:rsidRPr="00326281" w:rsidRDefault="001F401F">
      <w:pPr>
        <w:pStyle w:val="Heading2"/>
        <w:rPr>
          <w:rFonts w:ascii="Times New Roman" w:hAnsi="Times New Roman" w:cs="Times New Roman"/>
          <w:color w:val="auto"/>
          <w:sz w:val="24"/>
          <w:szCs w:val="24"/>
        </w:rPr>
      </w:pPr>
      <w:r w:rsidRPr="00326281">
        <w:rPr>
          <w:rFonts w:ascii="Times New Roman" w:hAnsi="Times New Roman" w:cs="Times New Roman"/>
          <w:color w:val="auto"/>
          <w:sz w:val="24"/>
          <w:szCs w:val="24"/>
        </w:rPr>
        <w:t>Institution Address</w:t>
      </w:r>
    </w:p>
    <w:p w:rsidR="00822BD6" w:rsidRDefault="001F401F">
      <w:r>
        <w:t>Srinath University</w:t>
      </w:r>
      <w:r>
        <w:br/>
        <w:t>Jamshedpur, Jharkhand</w:t>
      </w:r>
      <w:r w:rsidR="00326281">
        <w:t>- 831013</w:t>
      </w:r>
    </w:p>
    <w:p w:rsidR="004D6A0B" w:rsidRDefault="004D6A0B"/>
    <w:p w:rsidR="004D6A0B" w:rsidRDefault="004D6A0B">
      <w:r>
        <w:t>facultyplus@gmail.com</w:t>
      </w:r>
    </w:p>
    <w:sectPr w:rsidR="004D6A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401F"/>
    <w:rsid w:val="0029639D"/>
    <w:rsid w:val="00326281"/>
    <w:rsid w:val="00326F90"/>
    <w:rsid w:val="004D6A0B"/>
    <w:rsid w:val="007B7C87"/>
    <w:rsid w:val="00822BD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0F1B1"/>
  <w14:defaultImageDpi w14:val="300"/>
  <w15:docId w15:val="{CD26493F-C15B-4E31-B893-9B7624F8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9404">
      <w:bodyDiv w:val="1"/>
      <w:marLeft w:val="0"/>
      <w:marRight w:val="0"/>
      <w:marTop w:val="0"/>
      <w:marBottom w:val="0"/>
      <w:divBdr>
        <w:top w:val="none" w:sz="0" w:space="0" w:color="auto"/>
        <w:left w:val="none" w:sz="0" w:space="0" w:color="auto"/>
        <w:bottom w:val="none" w:sz="0" w:space="0" w:color="auto"/>
        <w:right w:val="none" w:sz="0" w:space="0" w:color="auto"/>
      </w:divBdr>
      <w:divsChild>
        <w:div w:id="2063864245">
          <w:marLeft w:val="0"/>
          <w:marRight w:val="0"/>
          <w:marTop w:val="0"/>
          <w:marBottom w:val="0"/>
          <w:divBdr>
            <w:top w:val="none" w:sz="0" w:space="0" w:color="auto"/>
            <w:left w:val="none" w:sz="0" w:space="0" w:color="auto"/>
            <w:bottom w:val="none" w:sz="0" w:space="0" w:color="auto"/>
            <w:right w:val="none" w:sz="0" w:space="0" w:color="auto"/>
          </w:divBdr>
        </w:div>
        <w:div w:id="1440443940">
          <w:marLeft w:val="0"/>
          <w:marRight w:val="0"/>
          <w:marTop w:val="0"/>
          <w:marBottom w:val="0"/>
          <w:divBdr>
            <w:top w:val="none" w:sz="0" w:space="0" w:color="auto"/>
            <w:left w:val="none" w:sz="0" w:space="0" w:color="auto"/>
            <w:bottom w:val="none" w:sz="0" w:space="0" w:color="auto"/>
            <w:right w:val="none" w:sz="0" w:space="0" w:color="auto"/>
          </w:divBdr>
        </w:div>
        <w:div w:id="20447413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C30A-2A31-4CD4-AD90-F1C626FA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Dell</cp:lastModifiedBy>
  <cp:revision>4</cp:revision>
  <dcterms:created xsi:type="dcterms:W3CDTF">2026-07-08T09:01:00Z</dcterms:created>
  <dcterms:modified xsi:type="dcterms:W3CDTF">2026-07-08T10:42:00Z</dcterms:modified>
</cp:coreProperties>
</file>